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语文基础训练  必修  第3册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语文基础训练  必修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本书出售、求购地址：https://www.jiaokey.com/book/detail/12415911.html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关键词搜索：https://www.jiaokey.com/tag/语文基础训练  必修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