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  谁得到会么？何时和如何得到？</w:t>
      </w:r>
    </w:p>
    <w:p>
      <w:r>
        <w:rPr>
          <w:rFonts w:ascii="宋体" w:hAnsi="宋体" w:eastAsia="宋体"/>
          <w:sz w:val="24"/>
        </w:rPr>
        <w:t>（美）M.哈罗德·D.拉斯韦尔著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  谁得到会么？何时和如何得到？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（美）M.哈罗德·D.拉斯韦尔著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本书出售、求购地址：https://www.jiaokey.com/book/detail/12415933.html</w:t>
      </w:r>
    </w:p>
    <w:p>
      <w:r>
        <w:t>更多相关图书推荐：https://www.jiaokey.com</w:t>
      </w:r>
    </w:p>
    <w:p>
      <w:r>
        <w:t>（美）M.哈罗德·D.拉斯韦尔著 其他作品：https://www.jiaokey.com/tag/（美）M.哈罗德·D.拉斯韦尔著.html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关键词搜索：https://www.jiaokey.com/tag/政治学  谁得到会么？何时和如何得到？.html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