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改革开放与反腐倡廉  福建省纪念党的纪律检查机关恢复重建30周年论文集</w:t>
      </w:r>
    </w:p>
    <w:p>
      <w:r>
        <w:rPr>
          <w:rFonts w:ascii="宋体" w:hAnsi="宋体" w:eastAsia="宋体"/>
          <w:sz w:val="24"/>
        </w:rPr>
        <w:t>中共福建省纪委，福建省监察厅编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改革开放与反腐倡廉  福建省纪念党的纪律检查机关恢复重建30周年论文集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中共福建省纪委，福建省监察厅编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本书出售、求购地址：https://www.jiaokey.com/book/detail/12415947.html</w:t>
      </w:r>
    </w:p>
    <w:p>
      <w:r>
        <w:t>更多相关图书推荐：https://www.jiaokey.com</w:t>
      </w:r>
    </w:p>
    <w:p>
      <w:r>
        <w:t>中共福建省纪委，福建省监察厅编 其他作品：https://www.jiaokey.com/tag/中共福建省纪委，福建省监察厅编.html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关键词搜索：https://www.jiaokey.com/tag/改革开放与反腐倡廉  福建省纪念党的纪律检查机关恢复重建30周年论文集.html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