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音像电子和互联网出版审读工作手册</w:t>
      </w:r>
    </w:p>
    <w:p>
      <w:r>
        <w:rPr>
          <w:rFonts w:ascii="宋体" w:hAnsi="宋体" w:eastAsia="宋体"/>
          <w:sz w:val="24"/>
        </w:rPr>
        <w:t>文西新闻出版局音像电子和网络出版管理处编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音像电子和互联网出版审读工作手册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文西新闻出版局音像电子和网络出版管理处编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本书出售、求购地址：https://www.jiaokey.com/book/detail/12416162.html</w:t>
      </w:r>
    </w:p>
    <w:p>
      <w:r>
        <w:t>更多相关图书推荐：https://www.jiaokey.com</w:t>
      </w:r>
    </w:p>
    <w:p>
      <w:r>
        <w:t>文西新闻出版局音像电子和网络出版管理处编 其他作品：https://www.jiaokey.com/tag/文西新闻出版局音像电子和网络出版管理处编.html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关键词搜索：https://www.jiaokey.com/tag/音像电子和互联网出版审读工作手册.html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