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书名：脉学心悟·濒湖脉学解索</w:t>
      </w:r>
    </w:p>
    <w:p>
      <w:r>
        <w:t>作者：李士懋，田淑霄著</w:t>
      </w:r>
    </w:p>
    <w:p>
      <w:r>
        <w:t>出版社：北京:人民军医出版社,2009.01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脉学心悟·濒湖脉学解索 评论地址：https://www.jiaokey.com/book/detail/12416194.html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