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书名：善念 笃行  博雅境界下的“国贸龙”精神</w:t>
      </w:r>
    </w:p>
    <w:p>
      <w:r>
        <w:t>作者：李中原主编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善念 笃行  博雅境界下的“国贸龙”精神 评论地址：https://www.jiaokey.com/book/detail/12416255.html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