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书名：四川广播电视大学学报论丛  2009.9</w:t>
      </w:r>
    </w:p>
    <w:p>
      <w:r>
        <w:t>作者：李毅主编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总页数：219</w:t>
      </w:r>
    </w:p>
    <w:p>
      <w:r>
        <w:t>更多请访问教客网: www.jiaokey.com</w:t>
      </w:r>
    </w:p>
    <w:p>
      <w:r>
        <w:t>四川广播电视大学学报论丛  2009.9 评论地址：https://www.jiaokey.com/book/detail/12416389.html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