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书名：大学物理学习指导与习题解答  少学时</w:t>
      </w:r>
    </w:p>
    <w:p>
      <w:r>
        <w:t>作者：张宇，甄丽娟，唐光裕编著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大学物理学习指导与习题解答  少学时 评论地址：https://www.jiaokey.com/book/detail/12416589.html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