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书名：金秋硕实  云南艺术学院离退休人员文选</w:t>
      </w:r>
    </w:p>
    <w:p>
      <w:r>
        <w:t>作者：吴德铭主编</w:t>
      </w:r>
    </w:p>
    <w:p>
      <w:r>
        <w:t>出版社：昆明：云南大学出版社</w:t>
      </w:r>
    </w:p>
    <w:p>
      <w:r>
        <w:t>出版日期：2008.10</w:t>
      </w:r>
    </w:p>
    <w:p>
      <w:r>
        <w:t>总页数：492</w:t>
      </w:r>
    </w:p>
    <w:p>
      <w:r>
        <w:t>更多请访问教客网: www.jiaokey.com</w:t>
      </w:r>
    </w:p>
    <w:p>
      <w:r>
        <w:t>金秋硕实  云南艺术学院离退休人员文选 评论地址：https://www.jiaokey.com/book/detail/12416621.html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