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尤中文集  第1卷  云南民族史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尤中文集  第1卷  云南民族史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本书出售、求购地址：https://www.jiaokey.com/book/detail/12416626.html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关键词搜索：https://www.jiaokey.com/tag/尤中文集  第1卷  云南民族史.html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