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书名：新时期高等学校学生工作研究</w:t>
      </w:r>
    </w:p>
    <w:p>
      <w:r>
        <w:t>作者：赵熙山主编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新时期高等学校学生工作研究 评论地址：https://www.jiaokey.com/book/detail/12416675.html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