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书名：中国古典诗歌变革的困境：黄遵宪诗歌研究</w:t>
      </w:r>
    </w:p>
    <w:p>
      <w:r>
        <w:t>作者：杨站军著</w:t>
      </w:r>
    </w:p>
    <w:p>
      <w:r>
        <w:t>出版社：郑州：河南人民出版社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中国古典诗歌变革的困境：黄遵宪诗歌研究 评论地址：https://www.jiaokey.com/book/detail/12416699.html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