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书名：云南白药膏穴位贴敷疗法</w:t>
      </w:r>
    </w:p>
    <w:p>
      <w:r>
        <w:t>作者：姜云武，王明辉主编</w:t>
      </w:r>
    </w:p>
    <w:p>
      <w:r>
        <w:t>出版社：昆明：云南科技出版社</w:t>
      </w:r>
    </w:p>
    <w:p>
      <w:r>
        <w:t>出版日期：2009.11</w:t>
      </w:r>
    </w:p>
    <w:p>
      <w:r>
        <w:t>总页数：248</w:t>
      </w:r>
    </w:p>
    <w:p>
      <w:r>
        <w:t>更多请访问教客网: www.jiaokey.com</w:t>
      </w:r>
    </w:p>
    <w:p>
      <w:r>
        <w:t>云南白药膏穴位贴敷疗法 评论地址：https://www.jiaokey.com/book/detail/12416732.html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