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疼痛皮肤骨关节病的临床防治</w:t>
      </w:r>
    </w:p>
    <w:p>
      <w:r>
        <w:rPr>
          <w:rFonts w:ascii="宋体" w:hAnsi="宋体" w:eastAsia="宋体"/>
          <w:sz w:val="24"/>
        </w:rPr>
        <w:t>李新霞，蔺楚，申立林等主编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疼痛皮肤骨关节病的临床防治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李新霞，蔺楚，申立林等主编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本书出售、求购地址：https://www.jiaokey.com/book/detail/12416737.html</w:t>
      </w:r>
    </w:p>
    <w:p>
      <w:r>
        <w:t>更多相关图书推荐：https://www.jiaokey.com</w:t>
      </w:r>
    </w:p>
    <w:p>
      <w:r>
        <w:t>李新霞，蔺楚，申立林等主编 其他作品：https://www.jiaokey.com/tag/李新霞，蔺楚，申立林等主编.html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关键词搜索：https://www.jiaokey.com/tag/疼痛皮肤骨关节病的临床防治.html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