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书名：普洱茶膏  一种被遗忘的养生文化</w:t>
      </w:r>
    </w:p>
    <w:p>
      <w:r>
        <w:t>作者：陈杰著</w:t>
      </w:r>
    </w:p>
    <w:p>
      <w:r>
        <w:t>出版社：昆明：云南科技出版社</w:t>
      </w:r>
    </w:p>
    <w:p>
      <w:r>
        <w:t>出版日期：2009.11</w:t>
      </w:r>
    </w:p>
    <w:p>
      <w:r>
        <w:t>总页数：179</w:t>
      </w:r>
    </w:p>
    <w:p>
      <w:r>
        <w:t>更多请访问教客网: www.jiaokey.com</w:t>
      </w:r>
    </w:p>
    <w:p>
      <w:r>
        <w:t>普洱茶膏  一种被遗忘的养生文化 评论地址：https://www.jiaokey.com/book/detail/12416741.html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