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作者：（美）莱曼·弗兰克·鲍姆著</w:t>
      </w:r>
    </w:p>
    <w:p>
      <w:r>
        <w:t>出版社：长沙:湖南少年儿童出版社,2009.05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绿野仙踪 评论地址：https://www.jiaokey.com/book/detail/12416854.html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