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书名：到黄埔去</w:t>
      </w:r>
    </w:p>
    <w:p>
      <w:r>
        <w:t>作者：江美珊主编；邓圩主笔</w:t>
      </w:r>
    </w:p>
    <w:p>
      <w:r>
        <w:t>出版社：广州:新世纪出版社,2004.06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到黄埔去 评论地址：https://www.jiaokey.com/book/detail/12416916.html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