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民航志</w:t>
      </w:r>
    </w:p>
    <w:p>
      <w:r>
        <w:t>作者：广东省地方史志编纂委员会编；徐穗云卷主编</w:t>
      </w:r>
    </w:p>
    <w:p>
      <w:r>
        <w:t>出版社：广州：广东人民出版社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广东省志  民航志 评论地址：https://www.jiaokey.com/book/detail/12416935.html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