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广东省志·民主党派志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广东省志·民主党派志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本书出售、求购地址：https://www.jiaokey.com/book/detail/12416937.html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关键词搜索：https://www.jiaokey.com/tag/广东省志·民主党派志.html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