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中华姓氏谱  郑姓卷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中华姓氏谱  郑姓卷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本书出售、求购地址：https://www.jiaokey.com/book/detail/12417025.html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关键词搜索：https://www.jiaokey.com/tag/中华姓氏谱  郑姓卷.html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