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书名：官纯：变迁中的土司属官寨</w:t>
      </w:r>
    </w:p>
    <w:p>
      <w:r>
        <w:t>作者：刘江著</w:t>
      </w:r>
    </w:p>
    <w:p>
      <w:r>
        <w:t>出版社：昆明：云南大学出版社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官纯：变迁中的土司属官寨 评论地址：https://www.jiaokey.com/book/detail/12417047.html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