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书名：武汉市高校科研教研论文集</w:t>
      </w:r>
    </w:p>
    <w:p>
      <w:r>
        <w:t>作者：晏鸿鸣，郑泽宏主编</w:t>
      </w:r>
    </w:p>
    <w:p>
      <w:r>
        <w:t>出版社：武汉：武汉出版社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武汉市高校科研教研论文集 评论地址：https://www.jiaokey.com/book/detail/12417186.html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