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夫妻关系  相声</w:t>
      </w:r>
    </w:p>
    <w:p>
      <w:r>
        <w:rPr>
          <w:rFonts w:ascii="宋体" w:hAnsi="宋体" w:eastAsia="宋体"/>
          <w:sz w:val="24"/>
        </w:rPr>
        <w:t>河北省文化局曲艺工作组辑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夫妻关系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河北省文化局曲艺工作组辑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本书出售、求购地址：https://www.jiaokey.com/book/detail/12417410.html</w:t>
      </w:r>
    </w:p>
    <w:p>
      <w:r>
        <w:t>更多相关图书推荐：https://www.jiaokey.com</w:t>
      </w:r>
    </w:p>
    <w:p>
      <w:r>
        <w:t>河北省文化局曲艺工作组辑 其他作品：https://www.jiaokey.com/tag/河北省文化局曲艺工作组辑.html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关键词搜索：https://www.jiaokey.com/tag/夫妻关系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