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书名：不知疲倦的人</w:t>
      </w:r>
    </w:p>
    <w:p>
      <w:r>
        <w:t>作者：武汉支部生活社辑</w:t>
      </w:r>
    </w:p>
    <w:p>
      <w:r>
        <w:t>出版社：武汉：湖北人民出版社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不知疲倦的人 评论地址：https://www.jiaokey.com/book/detail/12417469.html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