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书名：笑迎草原暴风雪壮丽青春献人民  记天津下乡知识青年张勇同志英雄事迹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出版日期：1971.03</w:t>
      </w:r>
    </w:p>
    <w:p>
      <w:r>
        <w:t>总页数：57</w:t>
      </w:r>
    </w:p>
    <w:p>
      <w:r>
        <w:t>更多请访问教客网: www.jiaokey.com</w:t>
      </w:r>
    </w:p>
    <w:p>
      <w:r>
        <w:t>笑迎草原暴风雪壮丽青春献人民  记天津下乡知识青年张勇同志英雄事迹 评论地址：https://www.jiaokey.com/book/detail/12417602.html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