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314  政治·抗日战争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314  政治·抗日战争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本书出售、求购地址：https://www.jiaokey.com/book/detail/12418042.html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314  政治·抗日战争.html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