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598  经济·工业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598  经济·工业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本书出售、求购地址：https://www.jiaokey.com/book/detail/12418072.html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598  经济·工业.html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