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557  经济·农业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557  经济·农业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本书出售、求购地址：https://www.jiaokey.com/book/detail/12418079.html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557  经济·农业.html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