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689  社会·农村社会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689  社会·农村社会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本书出售、求购地址：https://www.jiaokey.com/book/detail/12418084.html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689  社会·农村社会.html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