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735  社会·社会救济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735  社会·社会救济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本书出售、求购地址：https://www.jiaokey.com/book/detail/12418088.html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735  社会·社会救济.html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