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728  社会·社会问题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728  社会·社会问题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本书出售、求购地址：https://www.jiaokey.com/book/detail/12418103.html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728  社会·社会问题.html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