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1105  文教·高等教育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1105  文教·高等教育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本书出售、求购地址：https://www.jiaokey.com/book/detail/12418147.html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1105  文教·高等教育.html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