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991  史地·年鉴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991  史地·年鉴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本书出售、求购地址：https://www.jiaokey.com/book/detail/12418153.html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991  史地·年鉴.html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