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854  史地·地理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854  史地·地理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854  史地·地理.html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