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200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200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本书出售、求购地址：https://www.jiaokey.com/book/detail/12418167.html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200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