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157  政治·政权机构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157  政治·政权机构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本书出售、求购地址：https://www.jiaokey.com/book/detail/12418200.html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157  政治·政权机构.html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