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536  经济·农业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536  经济·农业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本书出售、求购地址：https://www.jiaokey.com/book/detail/12418280.html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536  经济·农业.html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