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537  经济·农业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537  经济·农业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本书出售、求购地址：https://www.jiaokey.com/book/detail/12418281.html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537  经济·农业.html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