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538  经济·农业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538  经济·农业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538  经济·农业.html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