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可持续发展实践指南  社会、经济与环境责任的履行</w:t>
      </w:r>
    </w:p>
    <w:p>
      <w:r>
        <w:rPr>
          <w:rFonts w:ascii="宋体" w:hAnsi="宋体" w:eastAsia="宋体"/>
          <w:sz w:val="24"/>
        </w:rPr>
        <w:t>（美）威廉·R.布莱克本（Blackburn.W.R.）著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可持续发展实践指南  社会、经济与环境责任的履行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（美）威廉·R.布莱克本（Blackburn.W.R.）著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本书出售、求购地址：https://www.jiaokey.com/book/detail/12418302.html</w:t>
      </w:r>
    </w:p>
    <w:p>
      <w:r>
        <w:t>更多相关图书推荐：https://www.jiaokey.com</w:t>
      </w:r>
    </w:p>
    <w:p>
      <w:r>
        <w:t>（美）威廉·R.布莱克本（Blackburn.W.R.）著 其他作品：https://www.jiaokey.com/tag/（美）威廉·R.布莱克本（Blackburn.W.R.）著.html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关键词搜索：https://www.jiaokey.com/tag/可持续发展实践指南  社会、经济与环境责任的履行.html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