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书名：最适合中国人读的职场英语书</w:t>
      </w:r>
    </w:p>
    <w:p>
      <w:r>
        <w:t>作者：张慈庭，许澄瑄编著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总页数：440</w:t>
      </w:r>
    </w:p>
    <w:p>
      <w:r>
        <w:t>更多请访问教客网: www.jiaokey.com</w:t>
      </w:r>
    </w:p>
    <w:p>
      <w:r>
        <w:t>最适合中国人读的职场英语书 评论地址：https://www.jiaokey.com/book/detail/12418435.html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