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第2部  光明王者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第2部  光明王者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本书出售、求购地址：https://www.jiaokey.com/book/detail/12418453.html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关键词搜索：https://www.jiaokey.com/tag/紫川  第2部  光明王者.html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