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超越约束理论  如何消除波动并最大化产能</w:t>
      </w:r>
    </w:p>
    <w:p>
      <w:r>
        <w:rPr>
          <w:rFonts w:ascii="宋体" w:hAnsi="宋体" w:eastAsia="宋体"/>
          <w:sz w:val="24"/>
        </w:rPr>
        <w:t>（美）威廉·莱文森著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超越约束理论  如何消除波动并最大化产能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（美）威廉·莱文森著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本书出售、求购地址：https://www.jiaokey.com/book/detail/12418461.html</w:t>
      </w:r>
    </w:p>
    <w:p>
      <w:r>
        <w:t>更多相关图书推荐：https://www.jiaokey.com</w:t>
      </w:r>
    </w:p>
    <w:p>
      <w:r>
        <w:t>（美）威廉·莱文森著 其他作品：https://www.jiaokey.com/tag/（美）威廉·莱文森著.html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关键词搜索：https://www.jiaokey.com/tag/超越约束理论  如何消除波动并最大化产能.html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