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书名：每天学点投资学</w:t>
      </w:r>
    </w:p>
    <w:p>
      <w:r>
        <w:t>作者：任淑杰编著</w:t>
      </w:r>
    </w:p>
    <w:p>
      <w:r>
        <w:t>出版社：北京：长征出版社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每天学点投资学 评论地址：https://www.jiaokey.com/book/detail/12418577.html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