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火焰解语花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火焰解语花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本书出售、求购地址：https://www.jiaokey.com/book/detail/12418586.html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关键词搜索：https://www.jiaokey.com/tag/火焰解语花.html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