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书名：生而为囚</w:t>
      </w:r>
    </w:p>
    <w:p>
      <w:r>
        <w:t>作者：（英）阿切尔著；涂帅编译</w:t>
      </w:r>
    </w:p>
    <w:p>
      <w:r>
        <w:t>出版社：北京:文化艺术出版社,2009.10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生而为囚 评论地址：https://www.jiaokey.com/book/detail/12418786.html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