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书名：心力衰竭诊治3D原则</w:t>
      </w:r>
    </w:p>
    <w:p>
      <w:r>
        <w:t>作者：齐国先主编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总页数：305</w:t>
      </w:r>
    </w:p>
    <w:p>
      <w:r>
        <w:t>更多请访问教客网: www.jiaokey.com</w:t>
      </w:r>
    </w:p>
    <w:p>
      <w:r>
        <w:t>心力衰竭诊治3D原则 评论地址：https://www.jiaokey.com/book/detail/12418906.html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