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贯通日本语  第4辑  2009全新版  日汉双语有声读物</w:t>
      </w:r>
    </w:p>
    <w:p>
      <w:r>
        <w:rPr>
          <w:rFonts w:ascii="宋体" w:hAnsi="宋体" w:eastAsia="宋体"/>
          <w:sz w:val="24"/>
        </w:rPr>
        <w:t>张祎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贯通日本语  第4辑  2009全新版  日汉双语有声读物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本书出售、求购地址：https://www.jiaokey.com/book/detail/12419008.html</w:t>
      </w:r>
    </w:p>
    <w:p>
      <w:r>
        <w:t>更多相关图书推荐：https://www.jiaokey.com</w:t>
      </w:r>
    </w:p>
    <w:p>
      <w:r>
        <w:t>张祎 其他作品：https://www.jiaokey.com/tag/张祎.html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关键词搜索：https://www.jiaokey.com/tag/贯通日本语  第4辑  2009全新版  日汉双语有声读物.html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