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顶极样板房  1  经典公寓、时尚复式、豪华别墅</w:t>
      </w:r>
    </w:p>
    <w:p>
      <w:r>
        <w:rPr>
          <w:rFonts w:ascii="宋体" w:hAnsi="宋体" w:eastAsia="宋体"/>
          <w:sz w:val="24"/>
        </w:rPr>
        <w:t>张青萍，孔新民编著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顶极样板房  1  经典公寓、时尚复式、豪华别墅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张青萍，孔新民编著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本书出售、求购地址：https://www.jiaokey.com/book/detail/12419010.html</w:t>
      </w:r>
    </w:p>
    <w:p>
      <w:r>
        <w:t>更多相关图书推荐：https://www.jiaokey.com</w:t>
      </w:r>
    </w:p>
    <w:p>
      <w:r>
        <w:t>张青萍，孔新民编著 其他作品：https://www.jiaokey.com/tag/张青萍，孔新民编著.html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关键词搜索：https://www.jiaokey.com/tag/顶极样板房  1  经典公寓、时尚复式、豪华别墅.html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