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书名：金融业务综合实验教程</w:t>
      </w:r>
    </w:p>
    <w:p>
      <w:r>
        <w:t>作者：任森春，左晓慧主编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金融业务综合实验教程 评论地址：https://www.jiaokey.com/book/detail/12419191.html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